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10 января 2025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35-2801/2025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Витвицкого Константина Станиславовича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Витвицкий К.С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89231027001198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27.10.2023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Витвицкий К.С</w:t>
      </w:r>
      <w:r>
        <w:rPr>
          <w:rFonts w:ascii="Times New Roman" w:eastAsia="Times New Roman" w:hAnsi="Times New Roman" w:cs="Times New Roman"/>
          <w:sz w:val="25"/>
          <w:szCs w:val="25"/>
        </w:rPr>
        <w:t>. не явился, о месте и времени рассмотрения дела был надлежаще уведомлен, ходатайство об отложении рассмотрении дела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Витвицкого К.С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27.10.2023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платежам;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Витвицкого К.С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его действия по факту неуплаты 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Витвицкого К.С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Витвицкого Константина Станиславовича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тысячи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Постановление может быть обжаловано в Ханты-Мансийский 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0412365400285013972420163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